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ISADORA A SENSATIONAL LIFE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ISADORA A SENSATIONAL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本书出售、求购地址：https://www.jiaokey.com/book/detail/40922995.html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关键词搜索：https://www.jiaokey.com/tag/ISADORA A SENSATIONAL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