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COURAGE:BRAVE LEADERS AND HOW THEY CHANGED AMERICA 1789-1989</w:t>
      </w:r>
    </w:p>
    <w:p>
      <w:r>
        <w:rPr>
          <w:rFonts w:ascii="宋体" w:hAnsi="宋体" w:eastAsia="宋体"/>
          <w:sz w:val="24"/>
        </w:rPr>
        <w:t>MICHAEL BESCHLOSS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COURAGE:BRAVE LEADERS AND HOW THEY CHANGED AMERICA 1789-1989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BESCHLOSS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本书出售、求购地址：https://www.jiaokey.com/book/detail/40923034.html</w:t>
      </w:r>
    </w:p>
    <w:p>
      <w:r>
        <w:t>更多相关图书推荐：https://www.jiaokey.com</w:t>
      </w:r>
    </w:p>
    <w:p>
      <w:r>
        <w:t>MICHAEL BESCHLOSS 其他作品：https://www.jiaokey.com/tag/MICHAEL BESCHLOSS.html</w:t>
      </w:r>
    </w:p>
    <w:p>
      <w:r>
        <w:t>SIMON &amp; SCHUSTER 出版图书：https://www.jiaokey.com/tag/SIMON &amp; SCHUSTER.html</w:t>
      </w:r>
    </w:p>
    <w:p>
      <w:r>
        <w:t>关键词搜索：https://www.jiaokey.com/tag/PRESIDENTIAL COURAGE:BRAVE LEADERS AND HOW THEY CHANGED AMERICA 1789-1989.html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