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BUSH VS.THE BELTWAY:THE INSIDE BATTLE OVER WAR IN IRAQ</w:t>
      </w:r>
    </w:p>
    <w:p>
      <w:r>
        <w:rPr>
          <w:rFonts w:ascii="宋体" w:hAnsi="宋体" w:eastAsia="宋体"/>
          <w:sz w:val="24"/>
        </w:rPr>
        <w:t>LAURIE MYLROIE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BUSH VS.THE BELTWAY:THE INSIDE BATTLE OVER WAR IN IRAQ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MYLROIE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本书出售、求购地址：https://www.jiaokey.com/book/detail/40923155.html</w:t>
      </w:r>
    </w:p>
    <w:p>
      <w:r>
        <w:t>更多相关图书推荐：https://www.jiaokey.com</w:t>
      </w:r>
    </w:p>
    <w:p>
      <w:r>
        <w:t>LAURIE MYLROIE 其他作品：https://www.jiaokey.com/tag/LAURIE MYLROIE.html</w:t>
      </w:r>
    </w:p>
    <w:p>
      <w:r>
        <w:t>REGANBOOKS 出版图书：https://www.jiaokey.com/tag/REGANBOOKS.html</w:t>
      </w:r>
    </w:p>
    <w:p>
      <w:r>
        <w:t>关键词搜索：https://www.jiaokey.com/tag/BUSH VS.THE BELTWAY:THE INSIDE BATTLE OVER WAR IN IRAQ.html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