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STRUCK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STRUCK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关键词搜索：https://www.jiaokey.com/tag/SNOW STRUCK.html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