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WILLOW CATKINS  FESTSCHRIFT FOR DR LILY XIAO HONG LEE ON THE OCCASION OF BER 75TH BIRTHDAY</w:t>
      </w:r>
    </w:p>
    <w:p>
      <w:r>
        <w:rPr>
          <w:rFonts w:ascii="宋体" w:hAnsi="宋体" w:eastAsia="宋体"/>
          <w:sz w:val="24"/>
        </w:rPr>
        <w:t>THE ORIENTAL SOCIETY OF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WILLOW CATKINS  FESTSCHRIFT FOR DR LILY XIAO HONG LEE ON THE OCCASION OF BER 75TH BIRTHDAY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ORIENTAL SOCIETY OF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本书出售、求购地址：https://www.jiaokey.com/book/detail/40923645.html</w:t>
      </w:r>
    </w:p>
    <w:p>
      <w:r>
        <w:t>更多相关图书推荐：https://www.jiaokey.com</w:t>
      </w:r>
    </w:p>
    <w:p>
      <w:r>
        <w:t>THE ORIENTAL SOCIETY OF AUSTRALIA 其他作品：https://www.jiaokey.com/tag/THE ORIENTAL SOCIETY OF AUSTRALIA.html</w:t>
      </w:r>
    </w:p>
    <w:p>
      <w:r>
        <w:t>INC. 出版图书：https://www.jiaokey.com/tag/INC..html</w:t>
      </w:r>
    </w:p>
    <w:p>
      <w:r>
        <w:t>关键词搜索：https://www.jiaokey.com/tag/WILLOW CATKINS  FESTSCHRIFT FOR DR LILY XIAO HONG LEE ON THE OCCASION OF BER 75TH BIRTHDAY.html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