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MEMORY</w:t>
      </w:r>
    </w:p>
    <w:p>
      <w:r>
        <w:rPr>
          <w:rFonts w:ascii="宋体" w:hAnsi="宋体" w:eastAsia="宋体"/>
          <w:sz w:val="24"/>
        </w:rPr>
        <w:t>KATE MCLOUGHLIN &amp; ALANA VINCENT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MEMORY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KATE MCLOUGHLIN &amp; ALANA VINCENT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AMSTERDAM-NEW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本书出售、求购地址：https://www.jiaokey.com/book/detail/40923736.html</w:t>
      </w:r>
    </w:p>
    <w:p>
      <w:r>
        <w:t>更多相关图书推荐：https://www.jiaokey.com</w:t>
      </w:r>
    </w:p>
    <w:p>
      <w:r>
        <w:t>KATE MCLOUGHLIN &amp; ALANA VINCENT 其他作品：https://www.jiaokey.com/tag/KATE MCLOUGHLIN &amp; ALANA VINCENT.html</w:t>
      </w:r>
    </w:p>
    <w:p>
      <w:r>
        <w:t>AMSTERDAM-NEW YORK 出版图书：https://www.jiaokey.com/tag/AMSTERDAM-NEW YORK.html</w:t>
      </w:r>
    </w:p>
    <w:p>
      <w:r>
        <w:t>关键词搜索：https://www.jiaokey.com/tag/MEMORY.html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