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AMERICAN ODYSSEY HOW ARETIRED PSYCHOLOGIST MAKES A HIT AS A HISTORIAN</w:t>
      </w:r>
    </w:p>
    <w:p>
      <w:r>
        <w:rPr>
          <w:rFonts w:ascii="宋体" w:hAnsi="宋体" w:eastAsia="宋体"/>
          <w:sz w:val="24"/>
        </w:rPr>
        <w:t>JOHN JUNG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AMERICAN ODYSSEY HOW ARETIRED PSYCHOLOGIST MAKES A HIT AS A HISTORIAN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YIN AND YANG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本书出售、求购地址：https://www.jiaokey.com/book/detail/40923848.html</w:t>
      </w:r>
    </w:p>
    <w:p>
      <w:r>
        <w:t>更多相关图书推荐：https://www.jiaokey.com</w:t>
      </w:r>
    </w:p>
    <w:p>
      <w:r>
        <w:t>JOHN JUNG 其他作品：https://www.jiaokey.com/tag/JOHN JUNG.html</w:t>
      </w:r>
    </w:p>
    <w:p>
      <w:r>
        <w:t>YIN AND YANG PRESS 出版图书：https://www.jiaokey.com/tag/YIN AND YANG PRESS.html</w:t>
      </w:r>
    </w:p>
    <w:p>
      <w:r>
        <w:t>关键词搜索：https://www.jiaokey.com/tag/CHINESE AMERICAN ODYSSEY HOW ARETIRED PSYCHOLOGIST MAKES A HIT AS A HISTORIAN.html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