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TEMPLAR CODE FOR DUMMIES</w:t>
      </w:r>
    </w:p>
    <w:p>
      <w:r>
        <w:rPr>
          <w:rFonts w:ascii="宋体" w:hAnsi="宋体" w:eastAsia="宋体"/>
          <w:sz w:val="24"/>
        </w:rPr>
        <w:t>CHRISTOPHER HODAPP ADN ALICE VON KANNON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TEMPLAR CODE FOR DUMMIES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CHRISTOPHER HODAPP ADN ALICE VON KANNON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本书出售、求购地址：https://www.jiaokey.com/book/detail/40924151.html</w:t>
      </w:r>
    </w:p>
    <w:p>
      <w:r>
        <w:t>更多相关图书推荐：https://www.jiaokey.com</w:t>
      </w:r>
    </w:p>
    <w:p>
      <w:r>
        <w:t>CHRISTOPHER HODAPP ADN ALICE VON KANNON 其他作品：https://www.jiaokey.com/tag/CHRISTOPHER HODAPP ADN ALICE VON KANNON.html</w:t>
      </w:r>
    </w:p>
    <w:p>
      <w:r>
        <w:t>WILEY PUBLISHING 出版图书：https://www.jiaokey.com/tag/WILEY PUBLISHING.html</w:t>
      </w:r>
    </w:p>
    <w:p>
      <w:r>
        <w:t>关键词搜索：https://www.jiaokey.com/tag/THE TEMPLAR CODE FOR DUMMIES.html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