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PEDIATRICA VOLUME 21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PEDIATRICA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本书出售、求购地址：https://www.jiaokey.com/book/detail/40924281.html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关键词搜索：https://www.jiaokey.com/tag/ADVANCES IN PEDIATRICA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