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COUPLES FINISH RICH:9 STEPS TO CREATING A RICH FUTURE FOR YOU AND YOUR PARTNER</w:t>
      </w:r>
    </w:p>
    <w:p>
      <w:r>
        <w:rPr>
          <w:rFonts w:ascii="宋体" w:hAnsi="宋体" w:eastAsia="宋体"/>
          <w:sz w:val="24"/>
        </w:rPr>
        <w:t>DAVID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COUPLES FINISH RICH:9 STEPS TO CREATING A RICH FUTURE FOR YOU AND YOUR PARTNER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本书出售、求购地址：https://www.jiaokey.com/book/detail/40924405.html</w:t>
      </w:r>
    </w:p>
    <w:p>
      <w:r>
        <w:t>更多相关图书推荐：https://www.jiaokey.com</w:t>
      </w:r>
    </w:p>
    <w:p>
      <w:r>
        <w:t>DAVID BACH 其他作品：https://www.jiaokey.com/tag/DAVID BACH.html</w:t>
      </w:r>
    </w:p>
    <w:p>
      <w:r>
        <w:t>BROADWAY BOOKS 出版图书：https://www.jiaokey.com/tag/BROADWAY BOOKS.html</w:t>
      </w:r>
    </w:p>
    <w:p>
      <w:r>
        <w:t>关键词搜索：https://www.jiaokey.com/tag/SMART COUPLES FINISH RICH:9 STEPS TO CREATING A RICH FUTURE FOR YOU AND YOUR PARTNER.html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