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 ADAPTATION MODEL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 ADAPTATION MODEL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本书出售、求购地址：https://www.jiaokey.com/book/detail/40924436.html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关键词搜索：https://www.jiaokey.com/tag/THE ROY ADAPTATION MODEL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