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BOAT TO REDEMPTION</w:t>
      </w:r>
    </w:p>
    <w:p>
      <w:r>
        <w:rPr>
          <w:rFonts w:ascii="宋体" w:hAnsi="宋体" w:eastAsia="宋体"/>
          <w:sz w:val="24"/>
        </w:rPr>
        <w:t>SU TONG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BOAT TO REDEMPTION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SU TONG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BLACK SWAN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480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本书出售、求购地址：https://www.jiaokey.com/book/detail/40924646.html</w:t>
      </w:r>
    </w:p>
    <w:p>
      <w:r>
        <w:t>更多相关图书推荐：https://www.jiaokey.com</w:t>
      </w:r>
    </w:p>
    <w:p>
      <w:r>
        <w:t>SU TONG 其他作品：https://www.jiaokey.com/tag/SU TONG.html</w:t>
      </w:r>
    </w:p>
    <w:p>
      <w:r>
        <w:t>BLACK SWAN 出版图书：https://www.jiaokey.com/tag/BLACK SWAN.html</w:t>
      </w:r>
    </w:p>
    <w:p>
      <w:r>
        <w:t>关键词搜索：https://www.jiaokey.com/tag/THE BOAT TO REDEMPTION.html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