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HTE GREAT FRENCH RESTAURANTS NEARLY 400 RECIPES FROM FAMOUS RESTAURANTS STARRED IN THE MICHELIN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HTE GREAT FRENCH RESTAURANTS NEARLY 400 RECIPES FROM FAMOUS RESTAURANTS STARRED IN THE MICHELIN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本书出售、求购地址：https://www.jiaokey.com/book/detail/40924744.html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关键词搜索：https://www.jiaokey.com/tag/SECRETS OF HTE GREAT FRENCH RESTAURANTS NEARLY 400 RECIPES FROM FAMOUS RESTAURANTS STARRED IN THE MICHELIN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