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中美关系史（1784-2013）=A BRIEF HISTORY OF CHINA-U.S. RELATIONS 1784-2013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中美关系史（1784-2013）=A BRIEF HISTORY OF CHINA-U.S. RELATIONS 1784-2013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本书出售、求购地址：https://www.jiaokey.com/book/detail/40924787.html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外文出版社 出版图书：https://www.jiaokey.com/tag/外文出版社.html</w:t>
      </w:r>
    </w:p>
    <w:p>
      <w:r>
        <w:t>关键词搜索：https://www.jiaokey.com/tag/中美关系史（1784-2013）=A BRIEF HISTORY OF CHINA-U.S. RELATIONS 1784-2013.html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