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RATIONALITY AND JUSTIFICATION OF LEGISLATION ESSAYS IN LEGISPRUDENCE</w:t>
      </w:r>
    </w:p>
    <w:p>
      <w:r>
        <w:rPr>
          <w:rFonts w:ascii="宋体" w:hAnsi="宋体" w:eastAsia="宋体"/>
          <w:sz w:val="24"/>
        </w:rPr>
        <w:t>LUC J.WINTGENS，A.DANIEL OLIVER-LALANA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RATIONALITY AND JUSTIFICATION OF LEGISLATION ESSAYS IN LEGISPRUDENCE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LUC J.WINTGENS，A.DANIEL OLIVER-LALANA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本书出售、求购地址：https://www.jiaokey.com/book/detail/40924808.html</w:t>
      </w:r>
    </w:p>
    <w:p>
      <w:r>
        <w:t>更多相关图书推荐：https://www.jiaokey.com</w:t>
      </w:r>
    </w:p>
    <w:p>
      <w:r>
        <w:t>LUC J.WINTGENS，A.DANIEL OLIVER-LALANA 其他作品：https://www.jiaokey.com/tag/LUC J.WINTGENS，A.DANIEL OLIVER-LALANA.html</w:t>
      </w:r>
    </w:p>
    <w:p>
      <w:r>
        <w:t>SPRINGER 出版图书：https://www.jiaokey.com/tag/SPRINGER.html</w:t>
      </w:r>
    </w:p>
    <w:p>
      <w:r>
        <w:t>关键词搜索：https://www.jiaokey.com/tag/THE RATIONALITY AND JUSTIFICATION OF LEGISLATION ESSAYS IN LEGISPRUDENCE.html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