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COUNTERCULTURES THE PROMISE AND PERIL OF A WORLD TURNED UPSIDE DOWN</w:t>
      </w:r>
    </w:p>
    <w:p>
      <w:r>
        <w:rPr>
          <w:rFonts w:ascii="宋体" w:hAnsi="宋体" w:eastAsia="宋体"/>
          <w:sz w:val="24"/>
        </w:rPr>
        <w:t>J.MILTON YINGER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COUNTERCULTURES THE PROMISE AND PERIL OF A WORLD TURNED UPSIDE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J.MILTON YINGER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本书出售、求购地址：https://www.jiaokey.com/book/detail/40924824.html</w:t>
      </w:r>
    </w:p>
    <w:p>
      <w:r>
        <w:t>更多相关图书推荐：https://www.jiaokey.com</w:t>
      </w:r>
    </w:p>
    <w:p>
      <w:r>
        <w:t>J.MILTON YINGER 其他作品：https://www.jiaokey.com/tag/J.MILTON YINGER.html</w:t>
      </w:r>
    </w:p>
    <w:p>
      <w:r>
        <w:t>THE FREE PRESS 出版图书：https://www.jiaokey.com/tag/THE FREE PRESS.html</w:t>
      </w:r>
    </w:p>
    <w:p>
      <w:r>
        <w:t>关键词搜索：https://www.jiaokey.com/tag/COUNTERCULTURES THE PROMISE AND PERIL OF A WORLD TURNED UPSIDE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