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REABILITATION FOR PATIENTS WITH HIV DISEASE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REABILITATION FOR PATIENTS WITH HIV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关键词搜索：https://www.jiaokey.com/tag/REABILITATION FOR PATIENTS WITH HIV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