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LEVERAGING FLEXIBILITY WIN THE RACE WITH DYNAMIC DECISION MANAGEMENT</w:t>
      </w:r>
    </w:p>
    <w:p>
      <w:r>
        <w:rPr>
          <w:rFonts w:ascii="宋体" w:hAnsi="宋体" w:eastAsia="宋体"/>
          <w:sz w:val="24"/>
        </w:rPr>
        <w:t>JOCHEN GERBER，HANJO ARMS，MATHIAS WIECHER，CHRISTIAN DANNER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LEVERAGING FLEXIBILITY WIN THE RACE WITH DYNAMIC DECISION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GERBER，HANJO ARMS，MATHIAS WIECHER，CHRISTIAN DANNER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本书出售、求购地址：https://www.jiaokey.com/book/detail/40925446.html</w:t>
      </w:r>
    </w:p>
    <w:p>
      <w:r>
        <w:t>更多相关图书推荐：https://www.jiaokey.com</w:t>
      </w:r>
    </w:p>
    <w:p>
      <w:r>
        <w:t>JOCHEN GERBER，HANJO ARMS，MATHIAS WIECHER，CHRISTIAN DANNER 其他作品：https://www.jiaokey.com/tag/JOCHEN GERBER，HANJO ARMS，MATHIAS WIECHER，CHRISTIAN DANNER.html</w:t>
      </w:r>
    </w:p>
    <w:p>
      <w:r>
        <w:t>SPRINGER 出版图书：https://www.jiaokey.com/tag/SPRINGER.html</w:t>
      </w:r>
    </w:p>
    <w:p>
      <w:r>
        <w:t>关键词搜索：https://www.jiaokey.com/tag/LEVERAGING FLEXIBILITY WIN THE RACE WITH DYNAMIC DECISION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