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 MILITARY COMMUNICATIONS AND INFORMATION SYSTEMS CONFERENCE（MCC 2012）</w:t>
      </w:r>
    </w:p>
    <w:p>
      <w:r>
        <w:rPr>
          <w:rFonts w:ascii="宋体" w:hAnsi="宋体" w:eastAsia="宋体"/>
          <w:sz w:val="24"/>
        </w:rPr>
        <w:t>POLAND 8-9 OCTOBER 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 MILITARY COMMUNICATIONS AND INFORMATION SYSTEMS CONFERENCE（MCC 2012）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POLAND 8-9 OCTOBER 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 CATALOG NUMBER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本书出售、求购地址：https://www.jiaokey.com/book/detail/40925468.html</w:t>
      </w:r>
    </w:p>
    <w:p>
      <w:r>
        <w:t>更多相关图书推荐：https://www.jiaokey.com</w:t>
      </w:r>
    </w:p>
    <w:p>
      <w:r>
        <w:t>POLAND 8-9 OCTOBER 2012 其他作品：https://www.jiaokey.com/tag/POLAND 8-9 OCTOBER 2012.html</w:t>
      </w:r>
    </w:p>
    <w:p>
      <w:r>
        <w:t>IEEE CATALOG NUMBER 出版图书：https://www.jiaokey.com/tag/IEEE CATALOG NUMBER.html</w:t>
      </w:r>
    </w:p>
    <w:p>
      <w:r>
        <w:t>关键词搜索：https://www.jiaokey.com/tag/2012 MILITARY COMMUNICATIONS AND INFORMATION SYSTEMS CONFERENCE（MCC 2012）.html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