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SECOND-HAND DOG:HOW TO TURN YOURS INTO A FIRST-RATE PET</w:t>
      </w:r>
    </w:p>
    <w:p>
      <w:r>
        <w:rPr>
          <w:rFonts w:ascii="宋体" w:hAnsi="宋体" w:eastAsia="宋体"/>
          <w:sz w:val="24"/>
        </w:rPr>
        <w:t>CAROL LEA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SECOND-HAND DOG:HOW TO TURN YOURS INTO A FIRST-RATE PET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LEA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本书出售、求购地址：https://www.jiaokey.com/book/detail/40925642.html</w:t>
      </w:r>
    </w:p>
    <w:p>
      <w:r>
        <w:t>更多相关图书推荐：https://www.jiaokey.com</w:t>
      </w:r>
    </w:p>
    <w:p>
      <w:r>
        <w:t>CAROL LEA BENJAMIN 其他作品：https://www.jiaokey.com/tag/CAROL LEA BENJAMIN.html</w:t>
      </w:r>
    </w:p>
    <w:p>
      <w:r>
        <w:t>WILEY PUBLISHING 出版图书：https://www.jiaokey.com/tag/WILEY PUBLISHING.html</w:t>
      </w:r>
    </w:p>
    <w:p>
      <w:r>
        <w:t>关键词搜索：https://www.jiaokey.com/tag/SECOND-HAND DOG:HOW TO TURN YOURS INTO A FIRST-RATE PET.html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