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WINDOWS 2000 PROFESSIONAL STUDY GUIDE (EXAM 70-210)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WINDOWS 2000 PROFESSIONAL STUDY GUIDE (EXAM 70-210)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本书出售、求购地址：https://www.jiaokey.com/book/detail/40925697.html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MCGRAW-HILL 出版图书：https://www.jiaokey.com/tag/MCGRAW-HILL.html</w:t>
      </w:r>
    </w:p>
    <w:p>
      <w:r>
        <w:t>关键词搜索：https://www.jiaokey.com/tag/MCSE WINDOWS 2000 PROFESSIONAL STUDY GUIDE (EXAM 70-210).html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