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PHENOMENA:SECRETS OF THE SENSES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PHENOMENA:SECRETS OF THE SENSES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本书出售、求购地址：https://www.jiaokey.com/book/detail/40925702.html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关键词搜索：https://www.jiaokey.com/tag/PHENOMENA:SECRETS OF THE SENSES.html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