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SCLEROSIS REVISED EDITION</w:t>
      </w:r>
    </w:p>
    <w:p>
      <w:r>
        <w:t>作者：FRCPC</w:t>
      </w:r>
    </w:p>
    <w:p>
      <w:r>
        <w:t>出版社：FIREFLY BOOKS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MULTIPLE SCLEROSIS REVISED EDITION 评论地址：https://www.jiaokey.com/book/detail/40925867.html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