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decisions affecting insurance volume iv</w:t>
      </w:r>
    </w:p>
    <w:p>
      <w:r>
        <w:rPr>
          <w:rFonts w:ascii="宋体" w:hAnsi="宋体" w:eastAsia="宋体"/>
          <w:sz w:val="24"/>
        </w:rPr>
        <w:t>Ray Hodgin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decisions affecting insurance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Hodgin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本书出售、求购地址：https://www.jiaokey.com/book/detail/40925951.html</w:t>
      </w:r>
    </w:p>
    <w:p>
      <w:r>
        <w:t>更多相关图书推荐：https://www.jiaokey.com</w:t>
      </w:r>
    </w:p>
    <w:p>
      <w:r>
        <w:t>Ray Hodgin 其他作品：https://www.jiaokey.com/tag/Ray Hodgin.html</w:t>
      </w:r>
    </w:p>
    <w:p>
      <w:r>
        <w:t>Butterworths 出版图书：https://www.jiaokey.com/tag/Butterworths.html</w:t>
      </w:r>
    </w:p>
    <w:p>
      <w:r>
        <w:t>关键词搜索：https://www.jiaokey.com/tag/Legal decisions affecting insurance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