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foreign policy and global standing in the 21st century</w:t>
      </w:r>
    </w:p>
    <w:p>
      <w:r>
        <w:rPr>
          <w:rFonts w:ascii="宋体" w:hAnsi="宋体" w:eastAsia="宋体"/>
          <w:sz w:val="24"/>
        </w:rPr>
        <w:t>edited by Efraim Inbar and Jonathan Rynhold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foreign policy and global standing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Efraim Inbar and Jonathan Rynhold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本书出售、求购地址：https://www.jiaokey.com/book/detail/40926281.html</w:t>
      </w:r>
    </w:p>
    <w:p>
      <w:r>
        <w:t>更多相关图书推荐：https://www.jiaokey.com</w:t>
      </w:r>
    </w:p>
    <w:p>
      <w:r>
        <w:t>edited by Efraim Inbar and Jonathan Rynhold 其他作品：https://www.jiaokey.com/tag/edited by Efraim Inbar and Jonathan Rynhold.html</w:t>
      </w:r>
    </w:p>
    <w:p>
      <w:r>
        <w:t>Routledge 出版图书：https://www.jiaokey.com/tag/Routledge.html</w:t>
      </w:r>
    </w:p>
    <w:p>
      <w:r>
        <w:t>关键词搜索：https://www.jiaokey.com/tag/US foreign policy and global standing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