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MATERIALS ON NEGOTIABLE INSTRUMENTS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MATERIALS ON NEGOTIABLE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本书出售、求购地址：https://www.jiaokey.com/book/detail/40926463.html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关键词搜索：https://www.jiaokey.com/tag/PROBLEMS AND MATERIALS ON NEGOTIABLE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