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law dictionary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law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本书出售、求购地址：https://www.jiaokey.com/book/detail/40926485.html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Military law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