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rules of marketing &amp; PR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rules of marketing &amp; PR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本书出售、求购地址：https://www.jiaokey.com/book/detail/40926780.html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关键词搜索：https://www.jiaokey.com/tag/The new rules of marketing &amp; PR.html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