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MICHIGAN INTERNATIONAL CONFERENCE ON THE STRUCTURAL DESIGN OF ASPHALT PAVEMENTS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MICHIGAN INTERNATIONAL CONFERENCE ON THE STRUCTURAL DESIGN OF ASPHALT PAVEMENTS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本书出售、求购地址：https://www.jiaokey.com/book/detail/40927699.html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关键词搜索：https://www.jiaokey.com/tag/UNIVERSITY OF MICHIGAN INTERNATIONAL CONFERENCE ON THE STRUCTURAL DESIGN OF ASPHALT PAVEMENTS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