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issues in policing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issues in policing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本书出售、求购地址：https://www.jiaokey.com/book/detail/40927968.html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关键词搜索：https://www.jiaokey.com/tag/Ethical issues in policing.html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