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Transparency in a new global order</w:t>
      </w:r>
    </w:p>
    <w:p>
      <w:r>
        <w:rPr>
          <w:rFonts w:ascii="宋体" w:hAnsi="宋体" w:eastAsia="宋体"/>
          <w:sz w:val="24"/>
        </w:rPr>
        <w:t xml:space="preserve"> Monica Lindh de Montoya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Transparency in a new global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Monica Lindh de Montoya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本书出售、求购地址：https://www.jiaokey.com/book/detail/40928174.html</w:t>
      </w:r>
    </w:p>
    <w:p>
      <w:r>
        <w:t>更多相关图书推荐：https://www.jiaokey.com</w:t>
      </w:r>
    </w:p>
    <w:p>
      <w:r>
        <w:t xml:space="preserve"> Monica Lindh de Montoya 其他作品：https://www.jiaokey.com/tag/ Monica Lindh de Montoya.html</w:t>
      </w:r>
    </w:p>
    <w:p>
      <w:r>
        <w:t>Edward Elgar 出版图书：https://www.jiaokey.com/tag/Edward Elgar.html</w:t>
      </w:r>
    </w:p>
    <w:p>
      <w:r>
        <w:t>关键词搜索：https://www.jiaokey.com/tag/Transparency in a new global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