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chapters of the annual proceedings of the Fordham Corporate Law Institute</w:t>
      </w:r>
    </w:p>
    <w:p>
      <w:r>
        <w:rPr>
          <w:rFonts w:ascii="宋体" w:hAnsi="宋体" w:eastAsia="宋体"/>
          <w:sz w:val="24"/>
        </w:rPr>
        <w:t xml:space="preserve"> Barry E. Hawk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chapters of the annual proceedings of the Fordham Corporate Law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Barry E. Hawk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Juris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本书出售、求购地址：https://www.jiaokey.com/book/detail/40928311.html</w:t>
      </w:r>
    </w:p>
    <w:p>
      <w:r>
        <w:t>更多相关图书推荐：https://www.jiaokey.com</w:t>
      </w:r>
    </w:p>
    <w:p>
      <w:r>
        <w:t xml:space="preserve"> Barry E. Hawk 其他作品：https://www.jiaokey.com/tag/ Barry E. Hawk.html</w:t>
      </w:r>
    </w:p>
    <w:p>
      <w:r>
        <w:t>Juris Pub 出版图书：https://www.jiaokey.com/tag/Juris Pub.html</w:t>
      </w:r>
    </w:p>
    <w:p>
      <w:r>
        <w:t>关键词搜索：https://www.jiaokey.com/tag/Selected chapters of the annual proceedings of the Fordham Corporate Law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