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Worterbuch der modernen Technik = Dictionary of modern engineering.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Worterbuch der modernen Technik = Dictionary of modern engineering.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Munchen : 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本书出售、求购地址：https://www.jiaokey.com/book/detail/40928746.html</w:t>
      </w:r>
    </w:p>
    <w:p>
      <w:r>
        <w:t>更多相关图书推荐：https://www.jiaokey.com</w:t>
      </w:r>
    </w:p>
    <w:p>
      <w:r>
        <w:t>Munchen : Saur 出版图书：https://www.jiaokey.com/tag/Munchen : Saur.html</w:t>
      </w:r>
    </w:p>
    <w:p>
      <w:r>
        <w:t>关键词搜索：https://www.jiaokey.com/tag/Worterbuch der modernen Technik = Dictionary of modern engineering..html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