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Concise Lexicon for Sign Linguistics</w:t>
      </w:r>
    </w:p>
    <w:p>
      <w:r>
        <w:rPr>
          <w:rFonts w:ascii="宋体" w:hAnsi="宋体" w:eastAsia="宋体"/>
          <w:sz w:val="24"/>
        </w:rPr>
        <w:t>Jan Nijen Twilhaar Beppie van den Bogaerde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Concise Lexicon for Sign Linguistics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Jan Nijen Twilhaar Beppie van den Bogaerde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BENJAMINS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本书出售、求购地址：https://www.jiaokey.com/book/detail/40928904.html</w:t>
      </w:r>
    </w:p>
    <w:p>
      <w:r>
        <w:t>更多相关图书推荐：https://www.jiaokey.com</w:t>
      </w:r>
    </w:p>
    <w:p>
      <w:r>
        <w:t>Jan Nijen Twilhaar Beppie van den Bogaerde 其他作品：https://www.jiaokey.com/tag/Jan Nijen Twilhaar Beppie van den Bogaerde.html</w:t>
      </w:r>
    </w:p>
    <w:p>
      <w:r>
        <w:t>JOHN BENJAMINS 出版图书：https://www.jiaokey.com/tag/JOHN BENJAMINS.html</w:t>
      </w:r>
    </w:p>
    <w:p>
      <w:r>
        <w:t>关键词搜索：https://www.jiaokey.com/tag/Concise Lexicon for Sign Linguistics.html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