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Thermoelectrics  design and materials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Thermoelectrics  design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本书出售、求购地址：https://www.jiaokey.com/book/detail/40928948.html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关键词搜索：https://www.jiaokey.com/tag/Thermoelectrics  design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