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Neuron to Cognition Via Computational Neuroscience</w:t>
      </w:r>
    </w:p>
    <w:p>
      <w:r>
        <w:rPr>
          <w:rFonts w:ascii="宋体" w:hAnsi="宋体" w:eastAsia="宋体"/>
          <w:sz w:val="24"/>
        </w:rPr>
        <w:t>James J.Bonaiuto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Neuron to Cognition Via Computational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J.Bonaiuto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本书出售、求购地址：https://www.jiaokey.com/book/detail/40928949.html</w:t>
      </w:r>
    </w:p>
    <w:p>
      <w:r>
        <w:t>更多相关图书推荐：https://www.jiaokey.com</w:t>
      </w:r>
    </w:p>
    <w:p>
      <w:r>
        <w:t>James J.Bonaiuto 其他作品：https://www.jiaokey.com/tag/James J.Bonaiuto.html</w:t>
      </w:r>
    </w:p>
    <w:p>
      <w:r>
        <w:t>The MIT Press 出版图书：https://www.jiaokey.com/tag/The MIT Press.html</w:t>
      </w:r>
    </w:p>
    <w:p>
      <w:r>
        <w:t>关键词搜索：https://www.jiaokey.com/tag/From Neuron to Cognition Via Computational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