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Relativites  Espace Temps Gravitation</w:t>
      </w:r>
    </w:p>
    <w:p>
      <w:r>
        <w:rPr>
          <w:rFonts w:ascii="宋体" w:hAnsi="宋体" w:eastAsia="宋体"/>
          <w:sz w:val="24"/>
        </w:rPr>
        <w:t>Michel Le Bellac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Relativites  Espace Temps Gravitation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Le Bellac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EDP Sciences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本书出售、求购地址：https://www.jiaokey.com/book/detail/40928963.html</w:t>
      </w:r>
    </w:p>
    <w:p>
      <w:r>
        <w:t>更多相关图书推荐：https://www.jiaokey.com</w:t>
      </w:r>
    </w:p>
    <w:p>
      <w:r>
        <w:t>Michel Le Bellac 其他作品：https://www.jiaokey.com/tag/Michel Le Bellac.html</w:t>
      </w:r>
    </w:p>
    <w:p>
      <w:r>
        <w:t>EDP Sciences 出版图书：https://www.jiaokey.com/tag/EDP Sciences.html</w:t>
      </w:r>
    </w:p>
    <w:p>
      <w:r>
        <w:t>关键词搜索：https://www.jiaokey.com/tag/Les Relativites  Espace Temps Gravitation.html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