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Thermodynamique et optimisation energetique des systemes et procedes</w:t>
      </w:r>
    </w:p>
    <w:p>
      <w:r>
        <w:rPr>
          <w:rFonts w:ascii="宋体" w:hAnsi="宋体" w:eastAsia="宋体"/>
          <w:sz w:val="24"/>
        </w:rPr>
        <w:t>Michel Feidt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Thermodynamique et optimisation energetique des systemes et procedes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Feidt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 et Doc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本书出售、求购地址：https://www.jiaokey.com/book/detail/40929012.html</w:t>
      </w:r>
    </w:p>
    <w:p>
      <w:r>
        <w:t>更多相关图书推荐：https://www.jiaokey.com</w:t>
      </w:r>
    </w:p>
    <w:p>
      <w:r>
        <w:t>Michel Feidt 其他作品：https://www.jiaokey.com/tag/Michel Feidt.html</w:t>
      </w:r>
    </w:p>
    <w:p>
      <w:r>
        <w:t>Tec et Doc 出版图书：https://www.jiaokey.com/tag/Tec et Doc.html</w:t>
      </w:r>
    </w:p>
    <w:p>
      <w:r>
        <w:t>关键词搜索：https://www.jiaokey.com/tag/Thermodynamique et optimisation energetique des systemes et procedes.html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