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Maths ECS 2e Annee  Methodes Exercices Problemes</w:t>
      </w:r>
    </w:p>
    <w:p>
      <w:r>
        <w:rPr>
          <w:rFonts w:ascii="宋体" w:hAnsi="宋体" w:eastAsia="宋体"/>
          <w:sz w:val="24"/>
        </w:rPr>
        <w:t>J.-P.Cortier F.Delaplace F.Fortain M.Rossillon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Maths ECS 2e Annee  Methodes Exercices Problemes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J.-P.Cortier F.Delaplace F.Fortain M.Rossillon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Vuibert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本书出售、求购地址：https://www.jiaokey.com/book/detail/40929043.html</w:t>
      </w:r>
    </w:p>
    <w:p>
      <w:r>
        <w:t>更多相关图书推荐：https://www.jiaokey.com</w:t>
      </w:r>
    </w:p>
    <w:p>
      <w:r>
        <w:t>J.-P.Cortier F.Delaplace F.Fortain M.Rossillon 其他作品：https://www.jiaokey.com/tag/J.-P.Cortier F.Delaplace F.Fortain M.Rossillon.html</w:t>
      </w:r>
    </w:p>
    <w:p>
      <w:r>
        <w:t>Vuibert 出版图书：https://www.jiaokey.com/tag/Vuibert.html</w:t>
      </w:r>
    </w:p>
    <w:p>
      <w:r>
        <w:t>关键词搜索：https://www.jiaokey.com/tag/Maths ECS 2e Annee  Methodes Exercices Problemes.html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