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remote sensing of land surfaces techniques and methods</w:t>
      </w:r>
    </w:p>
    <w:p>
      <w:r>
        <w:rPr>
          <w:rFonts w:ascii="宋体" w:hAnsi="宋体" w:eastAsia="宋体"/>
          <w:sz w:val="24"/>
        </w:rPr>
        <w:t>Nicolas Baghdadi editor  Mehrez Zribi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remote sensing of land surfaces techniques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Baghdadi editor  Mehrez Zribi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 ISTE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本书出售、求购地址：https://www.jiaokey.com/book/detail/40929071.html</w:t>
      </w:r>
    </w:p>
    <w:p>
      <w:r>
        <w:t>更多相关图书推荐：https://www.jiaokey.com</w:t>
      </w:r>
    </w:p>
    <w:p>
      <w:r>
        <w:t>Nicolas Baghdadi editor  Mehrez Zribi editor 其他作品：https://www.jiaokey.com/tag/Nicolas Baghdadi editor  Mehrez Zribi editor.html</w:t>
      </w:r>
    </w:p>
    <w:p>
      <w:r>
        <w:t>London  ISTE Press 出版图书：https://www.jiaokey.com/tag/London  ISTE Press.html</w:t>
      </w:r>
    </w:p>
    <w:p>
      <w:r>
        <w:t>关键词搜索：https://www.jiaokey.com/tag/Microwave remote sensing of land surfaces techniques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