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Structures and Materials:Advancements and Challenges Volume 2</w:t>
      </w:r>
    </w:p>
    <w:p>
      <w:r>
        <w:rPr>
          <w:rFonts w:ascii="宋体" w:hAnsi="宋体" w:eastAsia="宋体"/>
          <w:sz w:val="24"/>
        </w:rPr>
        <w:t>Chunwei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Structures and Materials:Advancements and Challenges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Chunwei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本书出售、求购地址：https://www.jiaokey.com/book/detail/40929146.html</w:t>
      </w:r>
    </w:p>
    <w:p>
      <w:r>
        <w:t>更多相关图书推荐：https://www.jiaokey.com</w:t>
      </w:r>
    </w:p>
    <w:p>
      <w:r>
        <w:t>Chunwei Zhang 其他作品：https://www.jiaokey.com/tag/Chunwei Zhang.html</w:t>
      </w:r>
    </w:p>
    <w:p>
      <w:r>
        <w:t>Crs Press 出版图书：https://www.jiaokey.com/tag/Crs Press.html</w:t>
      </w:r>
    </w:p>
    <w:p>
      <w:r>
        <w:t>关键词搜索：https://www.jiaokey.com/tag/Mechanics of Structures and Materials:Advancements and Challenges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