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Intelligent Transportation Systems From Good Practices to Standards</w:t>
      </w:r>
    </w:p>
    <w:p>
      <w:r>
        <w:rPr>
          <w:rFonts w:ascii="宋体" w:hAnsi="宋体" w:eastAsia="宋体"/>
          <w:sz w:val="24"/>
        </w:rPr>
        <w:t>Paolo Pagano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Intelligent Transportation Systems From Good Practices to Standards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Paolo Pagano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本书出售、求购地址：https://www.jiaokey.com/book/detail/40929152.html</w:t>
      </w:r>
    </w:p>
    <w:p>
      <w:r>
        <w:t>更多相关图书推荐：https://www.jiaokey.com</w:t>
      </w:r>
    </w:p>
    <w:p>
      <w:r>
        <w:t>Paolo Pagano 其他作品：https://www.jiaokey.com/tag/Paolo Pagano.html</w:t>
      </w:r>
    </w:p>
    <w:p>
      <w:r>
        <w:t>CRC Press 出版图书：https://www.jiaokey.com/tag/CRC Press.html</w:t>
      </w:r>
    </w:p>
    <w:p>
      <w:r>
        <w:t>关键词搜索：https://www.jiaokey.com/tag/Intelligent Transportation Systems From Good Practices to Standards.html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