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And Imaging In Intelligent Transportation Systems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And Imaging In Intelligent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本书出售、求购地址：https://www.jiaokey.com/book/detail/40929159.html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关键词搜索：https://www.jiaokey.com/tag/Computer Vision And Imaging In Intelligent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