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Image Processing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关键词搜索：https://www.jiaokey.com/tag/Pattern Recognition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