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fully integrated engineer  combining technical ability and leadership prowess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fully integrated engineer  combining technical ability and leadership prowess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本书出售、求购地址：https://www.jiaokey.com/book/detail/40929197.html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关键词搜索：https://www.jiaokey.com/tag/The fully integrated engineer  combining technical ability and leadership prowess.html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