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Excavations And Tunnelling - A Practical Guide Second Edition</w:t>
      </w:r>
    </w:p>
    <w:p>
      <w:r>
        <w:rPr>
          <w:rFonts w:ascii="宋体" w:hAnsi="宋体" w:eastAsia="宋体"/>
          <w:sz w:val="24"/>
        </w:rPr>
        <w:t>Patan tatiya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Excavations And Tunnelling - A Practical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Patan tatiya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本书出售、求购地址：https://www.jiaokey.com/book/detail/40929233.html</w:t>
      </w:r>
    </w:p>
    <w:p>
      <w:r>
        <w:t>更多相关图书推荐：https://www.jiaokey.com</w:t>
      </w:r>
    </w:p>
    <w:p>
      <w:r>
        <w:t>Patan tatiya 其他作品：https://www.jiaokey.com/tag/Patan tatiya.html</w:t>
      </w:r>
    </w:p>
    <w:p>
      <w:r>
        <w:t>ICE Publishing 出版图书：https://www.jiaokey.com/tag/ICE Publishing.html</w:t>
      </w:r>
    </w:p>
    <w:p>
      <w:r>
        <w:t>关键词搜索：https://www.jiaokey.com/tag/Civil Excavations And Tunnelling - A Practical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