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ROOM TECHNIC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ROOM TECHNIC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本书出售、求购地址：https://www.jiaokey.com/book/detail/40929254.html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关键词搜索：https://www.jiaokey.com/tag/OPERATING ROOM TECHNIC.html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