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INSIGHT GUIDES TOKYO SMARTGUIDE</w:t>
      </w:r>
    </w:p>
    <w:p>
      <w:r>
        <w:rPr>
          <w:rFonts w:ascii="宋体" w:hAnsi="宋体" w:eastAsia="宋体"/>
          <w:sz w:val="24"/>
        </w:rPr>
        <w:t>DISCOVERY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INSIGHT GUIDES TOKYO SMARTGUIDE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DISCOVERY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APA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本书出售、求购地址：https://www.jiaokey.com/book/detail/40929418.html</w:t>
      </w:r>
    </w:p>
    <w:p>
      <w:r>
        <w:t>更多相关图书推荐：https://www.jiaokey.com</w:t>
      </w:r>
    </w:p>
    <w:p>
      <w:r>
        <w:t>DISCOVERY 其他作品：https://www.jiaokey.com/tag/DISCOVERY.html</w:t>
      </w:r>
    </w:p>
    <w:p>
      <w:r>
        <w:t>APA PUBLICATIONS 出版图书：https://www.jiaokey.com/tag/APA PUBLICATIONS.html</w:t>
      </w:r>
    </w:p>
    <w:p>
      <w:r>
        <w:t>关键词搜索：https://www.jiaokey.com/tag/INSIGHT GUIDES TOKYO SMARTGUIDE.html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