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COOKBOOK FOR GUYS WHO WANT TO IMPRESS GIRLS BUT HAVE LITTLE EQUIPMENT AND EVEN LESS EXPERIENCE</w:t>
      </w:r>
    </w:p>
    <w:p>
      <w:r>
        <w:rPr>
          <w:rFonts w:ascii="宋体" w:hAnsi="宋体" w:eastAsia="宋体"/>
          <w:sz w:val="24"/>
        </w:rPr>
        <w:t>RAPHAELE VIDALING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COOKBOOK FOR GUYS WHO WANT TO IMPRESS GIRLS BUT HAVE LITTLE EQUIPMENT AND EVEN LESS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RAPHAELE VIDALING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REBO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本书出售、求购地址：https://www.jiaokey.com/book/detail/40929530.html</w:t>
      </w:r>
    </w:p>
    <w:p>
      <w:r>
        <w:t>更多相关图书推荐：https://www.jiaokey.com</w:t>
      </w:r>
    </w:p>
    <w:p>
      <w:r>
        <w:t>RAPHAELE VIDALING 其他作品：https://www.jiaokey.com/tag/RAPHAELE VIDALING.html</w:t>
      </w:r>
    </w:p>
    <w:p>
      <w:r>
        <w:t>REBO PUBLISHERS 出版图书：https://www.jiaokey.com/tag/REBO PUBLISHERS.html</w:t>
      </w:r>
    </w:p>
    <w:p>
      <w:r>
        <w:t>关键词搜索：https://www.jiaokey.com/tag/THE COOKBOOK FOR GUYS WHO WANT TO IMPRESS GIRLS BUT HAVE LITTLE EQUIPMENT AND EVEN LESS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