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CARDENS SHEDS &amp; GAZEBOS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CARDENS SHEDS &amp; GAZEBOS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本书出售、求购地址：https://www.jiaokey.com/book/detail/40929653.html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关键词搜索：https://www.jiaokey.com/tag/BETTER HOMES AND CARDENS SHEDS &amp; GAZEBOS.html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